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书名：云南少数民族古籍珍本集成  第14卷  彝族</w:t>
      </w:r>
    </w:p>
    <w:p>
      <w:r>
        <w:t>作者：云南少数民族古籍整理办公室编</w:t>
      </w:r>
    </w:p>
    <w:p>
      <w:r>
        <w:t>出版社：昆明:云南人民出版社,2015.03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云南少数民族古籍珍本集成  第14卷  彝族 评论地址：https://www.jiaokey.com/book/detail/14187414.html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