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书名：开远彝族濮拉文化习俗调查</w:t>
      </w:r>
    </w:p>
    <w:p>
      <w:r>
        <w:t>作者：赵静，师有福，王朝明著</w:t>
      </w:r>
    </w:p>
    <w:p>
      <w:r>
        <w:t>出版社：昆明：云南民族出版社</w:t>
      </w:r>
    </w:p>
    <w:p>
      <w:r>
        <w:t>出版日期：2014.04</w:t>
      </w:r>
    </w:p>
    <w:p>
      <w:r>
        <w:t>总页数：248</w:t>
      </w:r>
    </w:p>
    <w:p>
      <w:r>
        <w:t>更多请访问教客网: www.jiaokey.com</w:t>
      </w:r>
    </w:p>
    <w:p>
      <w:r>
        <w:t>开远彝族濮拉文化习俗调查 评论地址：https://www.jiaokey.com/book/detail/14187433.html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