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书名：云南民族文化丛书  凉山彝族毕摩绘画的艺术人类学研究</w:t>
      </w:r>
    </w:p>
    <w:p>
      <w:r>
        <w:t>作者：刘冬梅著</w:t>
      </w:r>
    </w:p>
    <w:p>
      <w:r>
        <w:t>出版社：昆明:云南大学出版社,2015.04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云南民族文化丛书  凉山彝族毕摩绘画的艺术人类学研究 评论地址：https://www.jiaokey.com/book/detail/14187437.html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