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书名：活态史诗的传承与利用  第二届中国彝族支格阿鲁文化学术研讨会论文集</w:t>
      </w:r>
    </w:p>
    <w:p>
      <w:r>
        <w:t>作者：杨甫旺主编</w:t>
      </w:r>
    </w:p>
    <w:p>
      <w:r>
        <w:t>出版社：昆明:云南人民出版社,2015.07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活态史诗的传承与利用  第二届中国彝族支格阿鲁文化学术研讨会论文集 评论地址：https://www.jiaokey.com/book/detail/14187497.html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