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书名：本草经集注  卷1  目序</w:t>
      </w:r>
    </w:p>
    <w:p>
      <w:r>
        <w:t>作者：（梁）陶弘景，原坡撰</w:t>
      </w:r>
    </w:p>
    <w:p>
      <w:r>
        <w:t>出版社：学院出版社,2013.09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本草经集注  卷1  目序 评论地址：https://www.jiaokey.com/book/detail/14187635.html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