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书名：当医者遭遇记者医院传播战略之危机管理</w:t>
      </w:r>
    </w:p>
    <w:p>
      <w:r>
        <w:t>作者：廖志林著</w:t>
      </w:r>
    </w:p>
    <w:p>
      <w:r>
        <w:t>出版社：军事医学出版社,2016.01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当医者遭遇记者医院传播战略之危机管理 评论地址：https://www.jiaokey.com/book/detail/14187859.html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