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书名：公立医院内部控制建设指南及实践</w:t>
      </w:r>
    </w:p>
    <w:p>
      <w:r>
        <w:t>作者：王兴鹏主编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公立医院内部控制建设指南及实践 评论地址：https://www.jiaokey.com/book/detail/14187914.html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