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寺观卷  69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寺观卷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本书出售、求购地址：https://www.jiaokey.com/book/detail/14188685.html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寺观卷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