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嫦娥一号激光高度计数据不确定性及整体平差</w:t>
      </w:r>
    </w:p>
    <w:p>
      <w:r>
        <w:rPr>
          <w:rFonts w:ascii="宋体" w:hAnsi="宋体" w:eastAsia="宋体"/>
          <w:sz w:val="24"/>
        </w:rPr>
        <w:t>胡文敏，邸凯昌著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嫦娥一号激光高度计数据不确定性及整体平差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胡文敏，邸凯昌著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本书出售、求购地址：https://www.jiaokey.com/book/detail/14189663.html</w:t>
      </w:r>
    </w:p>
    <w:p>
      <w:r>
        <w:t>更多相关图书推荐：https://www.jiaokey.com</w:t>
      </w:r>
    </w:p>
    <w:p>
      <w:r>
        <w:t>胡文敏，邸凯昌著 其他作品：https://www.jiaokey.com/tag/胡文敏，邸凯昌著.html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关键词搜索：https://www.jiaokey.com/tag/嫦娥一号激光高度计数据不确定性及整体平差.html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