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家装水电施工一本就够  双色图文版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家装水电施工一本就够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本书出售、求购地址：https://www.jiaokey.com/book/detail/14189697.html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关键词搜索：https://www.jiaokey.com/tag/家装水电施工一本就够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