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MATLAB编程与工程应用  第3版</w:t>
      </w:r>
    </w:p>
    <w:p>
      <w:r>
        <w:rPr>
          <w:rFonts w:ascii="宋体" w:hAnsi="宋体" w:eastAsia="宋体"/>
          <w:sz w:val="24"/>
        </w:rPr>
        <w:t>（美）斯托米·阿塔韦（Stormy Attaway）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MATLAB编程与工程应用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（美）斯托米·阿塔韦（Stormy Attaway）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本书出售、求购地址：https://www.jiaokey.com/book/detail/14189727.html</w:t>
      </w:r>
    </w:p>
    <w:p>
      <w:r>
        <w:t>更多相关图书推荐：https://www.jiaokey.com</w:t>
      </w:r>
    </w:p>
    <w:p>
      <w:r>
        <w:t>（美）斯托米·阿塔韦（Stormy Attaway） 其他作品：https://www.jiaokey.com/tag/（美）斯托米·阿塔韦（Stormy Attaway）.html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关键词搜索：https://www.jiaokey.com/tag/MATLAB编程与工程应用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