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装配流水线平衡和投产排序  模型  算法与仿真</w:t>
      </w:r>
    </w:p>
    <w:p>
      <w:r>
        <w:rPr>
          <w:rFonts w:ascii="宋体" w:hAnsi="宋体" w:eastAsia="宋体"/>
          <w:sz w:val="24"/>
        </w:rPr>
        <w:t>宋华明著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装配流水线平衡和投产排序  模型  算法与仿真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本书出售、求购地址：https://www.jiaokey.com/book/detail/14189851.html</w:t>
      </w:r>
    </w:p>
    <w:p>
      <w:r>
        <w:t>更多相关图书推荐：https://www.jiaokey.com</w:t>
      </w:r>
    </w:p>
    <w:p>
      <w:r>
        <w:t>宋华明著 其他作品：https://www.jiaokey.com/tag/宋华明著.html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关键词搜索：https://www.jiaokey.com/tag/装配流水线平衡和投产排序  模型  算法与仿真.html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