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禽鸟  第2版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禽鸟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本书出售、求购地址：https://www.jiaokey.com/book/detail/14190045.html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禽鸟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