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书名：下一个升职的就是你  提高工作效率的26项行动准则</w:t>
      </w:r>
    </w:p>
    <w:p>
      <w:r>
        <w:t>作者：（日）鸟原隆志著；王荣译</w:t>
      </w:r>
    </w:p>
    <w:p>
      <w:r>
        <w:t>出版社：北京：电子工业出版社</w:t>
      </w:r>
    </w:p>
    <w:p>
      <w:r>
        <w:t>出版日期：2017</w:t>
      </w:r>
    </w:p>
    <w:p>
      <w:r>
        <w:t>总页数：200</w:t>
      </w:r>
    </w:p>
    <w:p>
      <w:r>
        <w:t>更多请访问教客网: www.jiaokey.com</w:t>
      </w:r>
    </w:p>
    <w:p>
      <w:r>
        <w:t>下一个升职的就是你  提高工作效率的26项行动准则 评论地址：https://www.jiaokey.com/book/detail/14190164.html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