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书名：考研真题黄皮书  考研英语应试精华</w:t>
      </w:r>
    </w:p>
    <w:p>
      <w:r>
        <w:t>作者：世纪高教编辑部，曾鸣，张剑，刘京霄编著</w:t>
      </w:r>
    </w:p>
    <w:p>
      <w:r>
        <w:t>出版社：世界图书出版公司,2018.01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考研真题黄皮书  考研英语应试精华 评论地址：https://www.jiaokey.com/book/detail/14190185.html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