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书名：寿美子哲，越过山去</w:t>
      </w:r>
    </w:p>
    <w:p>
      <w:r>
        <w:t>作者：（日）大出&lt;font color=Red&gt;哲&lt;/font&gt;著；陆小晟译</w:t>
      </w:r>
    </w:p>
    <w:p>
      <w:r>
        <w:t>出版社：桂林:广西师范大学出版社,2017.05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寿美子哲，越过山去 评论地址：https://www.jiaokey.com/book/detail/14190374.html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