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中国生态环境治理的现代化  问题与对策  基于马克思主义的视角</w:t>
      </w:r>
    </w:p>
    <w:p>
      <w:r>
        <w:rPr>
          <w:rFonts w:ascii="宋体" w:hAnsi="宋体" w:eastAsia="宋体"/>
          <w:sz w:val="24"/>
        </w:rPr>
        <w:t>刘建伟著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中国生态环境治理的现代化  问题与对策  基于马克思主义的视角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本书出售、求购地址：https://www.jiaokey.com/book/detail/14190390.html</w:t>
      </w:r>
    </w:p>
    <w:p>
      <w:r>
        <w:t>更多相关图书推荐：https://www.jiaokey.com</w:t>
      </w:r>
    </w:p>
    <w:p>
      <w:r>
        <w:t>刘建伟著 其他作品：https://www.jiaokey.com/tag/刘建伟著.html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关键词搜索：https://www.jiaokey.com/tag/中国生态环境治理的现代化  问题与对策  基于马克思主义的视角.html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