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书名：繁华落尽见真淳  《香港文学》笔记选</w:t>
      </w:r>
    </w:p>
    <w:p>
      <w:r>
        <w:t>作者：陶然著</w:t>
      </w:r>
    </w:p>
    <w:p>
      <w:r>
        <w:t>出版社：香港文学出版社有限公司</w:t>
      </w:r>
    </w:p>
    <w:p>
      <w:r>
        <w:t>出版日期：2016</w:t>
      </w:r>
    </w:p>
    <w:p>
      <w:r>
        <w:t>总页数：453</w:t>
      </w:r>
    </w:p>
    <w:p>
      <w:r>
        <w:t>更多请访问教客网: www.jiaokey.com</w:t>
      </w:r>
    </w:p>
    <w:p>
      <w:r>
        <w:t>繁华落尽见真淳  《香港文学》笔记选 评论地址：https://www.jiaokey.com/book/detail/14190540.html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