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少儿围棋速成习题宝典  下</w:t>
      </w:r>
    </w:p>
    <w:p>
      <w:r>
        <w:rPr>
          <w:rFonts w:ascii="宋体" w:hAnsi="宋体" w:eastAsia="宋体"/>
          <w:sz w:val="24"/>
        </w:rPr>
        <w:t>谭炎午，吴玉林主编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少儿围棋速成习题宝典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谭炎午，吴玉林主编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本书出售、求购地址：https://www.jiaokey.com/book/detail/14190838.html</w:t>
      </w:r>
    </w:p>
    <w:p>
      <w:r>
        <w:t>更多相关图书推荐：https://www.jiaokey.com</w:t>
      </w:r>
    </w:p>
    <w:p>
      <w:r>
        <w:t>谭炎午，吴玉林主编 其他作品：https://www.jiaokey.com/tag/谭炎午，吴玉林主编.html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关键词搜索：https://www.jiaokey.com/tag/少儿围棋速成习题宝典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