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书名：飘逸的云朵  羌族服饰</w:t>
      </w:r>
    </w:p>
    <w:p>
      <w:r>
        <w:t>作者：张京主编，邓廷良，陈静，王达军</w:t>
      </w:r>
    </w:p>
    <w:p>
      <w:r>
        <w:t>出版社：成都:四川美术出版社,2015.04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飘逸的云朵  羌族服饰 评论地址：https://www.jiaokey.com/book/detail/14191329.html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