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书名：法医学机械性损伤图谱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法医学机械性损伤图谱 评论地址：https://www.jiaokey.com/book/detail/14191696.html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