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保健之友文库  免吃药健身法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保健之友文库  免吃药健身法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本书出售、求购地址：https://www.jiaokey.com/book/detail/14191815.html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关键词搜索：https://www.jiaokey.com/tag/保健之友文库  免吃药健身法.html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