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书名：缅甸岁月</w:t>
      </w:r>
    </w:p>
    <w:p>
      <w:r>
        <w:t>作者：（英）乔治·奥威尔著</w:t>
      </w:r>
    </w:p>
    <w:p>
      <w:r>
        <w:t>出版社：沈阳:辽宁人民出版社,2017.03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缅甸岁月 评论地址：https://www.jiaokey.com/book/detail/14191928.html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