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书名：不怕拒绝  销售高手是被拒绝磨出来的</w:t>
      </w:r>
    </w:p>
    <w:p>
      <w:r>
        <w:t>作者：刘瑞军编著</w:t>
      </w:r>
    </w:p>
    <w:p>
      <w:r>
        <w:t>出版社：北京:中国电影出版社,2017.06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不怕拒绝  销售高手是被拒绝磨出来的 评论地址：https://www.jiaokey.com/book/detail/14191942.html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