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读懂经济必备的经济学常识全知道  专家案例版</w:t>
      </w:r>
    </w:p>
    <w:p>
      <w:r>
        <w:rPr>
          <w:rFonts w:ascii="宋体" w:hAnsi="宋体" w:eastAsia="宋体"/>
          <w:sz w:val="24"/>
        </w:rPr>
        <w:t>卢明明编著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读懂经济必备的经济学常识全知道  专家案例版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本书出售、求购地址：https://www.jiaokey.com/book/detail/14191981.html</w:t>
      </w:r>
    </w:p>
    <w:p>
      <w:r>
        <w:t>更多相关图书推荐：https://www.jiaokey.com</w:t>
      </w:r>
    </w:p>
    <w:p>
      <w:r>
        <w:t>卢明明编著 其他作品：https://www.jiaokey.com/tag/卢明明编著.html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关键词搜索：https://www.jiaokey.com/tag/读懂经济必备的经济学常识全知道  专家案例版.html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