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愿你和世界温柔相处  现代自我心理学之父阿德勒的十三堂人生哲学课</w:t>
      </w:r>
    </w:p>
    <w:p>
      <w:r>
        <w:rPr>
          <w:rFonts w:ascii="宋体" w:hAnsi="宋体" w:eastAsia="宋体"/>
          <w:sz w:val="24"/>
        </w:rPr>
        <w:t>（奥）阿尔弗雷德·阿德勒著；王颖译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愿你和世界温柔相处  现代自我心理学之父阿德勒的十三堂人生哲学课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本书出售、求购地址：https://www.jiaokey.com/book/detail/14192064.html</w:t>
      </w:r>
    </w:p>
    <w:p>
      <w:r>
        <w:t>更多相关图书推荐：https://www.jiaokey.com</w:t>
      </w:r>
    </w:p>
    <w:p>
      <w:r>
        <w:t>（奥）阿尔弗雷德·阿德勒著；王颖译 其他作品：https://www.jiaokey.com/tag/（奥）阿尔弗雷德·阿德勒著；王颖译.html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关键词搜索：https://www.jiaokey.com/tag/愿你和世界温柔相处  现代自我心理学之父阿德勒的十三堂人生哲学课.html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