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书名：人生本就不易，你要学会止损  写给在十字路口努力张望未来的你</w:t>
      </w:r>
    </w:p>
    <w:p>
      <w:r>
        <w:t>作者:沫沫著</w:t>
      </w:r>
    </w:p>
    <w:p>
      <w:r>
        <w:t>出版社:济南：山东文艺出版社</w:t>
      </w:r>
    </w:p>
    <w:p>
      <w:r>
        <w:t>出版日期：2017.05</w:t>
      </w:r>
    </w:p>
    <w:p>
      <w:r>
        <w:t>总页数：240</w:t>
      </w:r>
    </w:p>
    <w:p>
      <w:r>
        <w:t>更多请访问教客网:www.jiaokey.com</w:t>
      </w:r>
    </w:p>
    <w:p>
      <w:r>
        <w:t>人生本就不易，你要学会止损  写给在十字路口努力张望未来的你评论地址：https://www.jiaokey.com/book/detail/14192065.html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