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前沿教育  多元文化  当教师遭遇新挑战</w:t>
      </w:r>
    </w:p>
    <w:p>
      <w:r>
        <w:rPr>
          <w:rFonts w:ascii="宋体" w:hAnsi="宋体" w:eastAsia="宋体"/>
          <w:sz w:val="24"/>
        </w:rPr>
        <w:t>（美）威廉·A. 豪；潘尼洛普·L.利西，刘清山译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前沿教育  多元文化  当教师遭遇新挑战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（美）威廉·A. 豪；潘尼洛普·L.利西，刘清山译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本书出售、求购地址：https://www.jiaokey.com/book/detail/14192085.html</w:t>
      </w:r>
    </w:p>
    <w:p>
      <w:r>
        <w:t>更多相关图书推荐：https://www.jiaokey.com</w:t>
      </w:r>
    </w:p>
    <w:p>
      <w:r>
        <w:t>（美）威廉·A. 豪；潘尼洛普·L.利西，刘清山译 其他作品：https://www.jiaokey.com/tag/（美）威廉·A. 豪；潘尼洛普·L.利西，刘清山译.html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关键词搜索：https://www.jiaokey.com/tag/前沿教育  多元文化  当教师遭遇新挑战.html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