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动物农场</w:t>
      </w:r>
    </w:p>
    <w:p>
      <w:r>
        <w:t>作者：（英）奥威尔著；宵阑译</w:t>
      </w:r>
    </w:p>
    <w:p>
      <w:r>
        <w:t>出版社：天津：天津人民出版社</w:t>
      </w:r>
    </w:p>
    <w:p>
      <w:r>
        <w:t>出版日期：2017</w:t>
      </w:r>
    </w:p>
    <w:p>
      <w:r>
        <w:t>总页数：202</w:t>
      </w:r>
    </w:p>
    <w:p>
      <w:r>
        <w:t>更多请访问教客网: www.jiaokey.com</w:t>
      </w:r>
    </w:p>
    <w:p>
      <w:r>
        <w:t>中小学生必读丛书  动物农场 评论地址：https://www.jiaokey.com/book/detail/14192087.html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