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0-6岁孩子行为问题正面教养策略  越温和  越有力</w:t>
      </w:r>
    </w:p>
    <w:p>
      <w:r>
        <w:rPr>
          <w:rFonts w:ascii="宋体" w:hAnsi="宋体" w:eastAsia="宋体"/>
          <w:sz w:val="24"/>
        </w:rPr>
        <w:t>唐文渊著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0-6岁孩子行为问题正面教养策略  越温和  越有力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本书出售、求购地址：https://www.jiaokey.com/book/detail/14192124.html</w:t>
      </w:r>
    </w:p>
    <w:p>
      <w:r>
        <w:t>更多相关图书推荐：https://www.jiaokey.com</w:t>
      </w:r>
    </w:p>
    <w:p>
      <w:r>
        <w:t>唐文渊著 其他作品：https://www.jiaokey.com/tag/唐文渊著.html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关键词搜索：https://www.jiaokey.com/tag/0-6岁孩子行为问题正面教养策略  越温和  越有力.html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