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  寻找神秘村  蓝精灵大战火蜻蜓  同名电影童话悦读版</w:t>
      </w:r>
    </w:p>
    <w:p>
      <w:r>
        <w:t>作者：（比）贝约原著；韩苏编译</w:t>
      </w:r>
    </w:p>
    <w:p>
      <w:r>
        <w:t>出版社：南宁:接力出版社,2017.04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蓝精灵  寻找神秘村  蓝精灵大战火蜻蜓  同名电影童话悦读版 评论地址：https://www.jiaokey.com/book/detail/14192141.html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