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地理大发现</w:t>
      </w:r>
    </w:p>
    <w:p>
      <w:r>
        <w:rPr>
          <w:rFonts w:ascii="宋体" w:hAnsi="宋体" w:eastAsia="宋体"/>
          <w:sz w:val="24"/>
        </w:rPr>
        <w:t>（美）简·加德纳，（美）伊丽莎白·米尔斯著；马秋琛，海蒂老豆译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（美）简·加德纳，（美）伊丽莎白·米尔斯著；马秋琛，海蒂老豆译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本书出售、求购地址：https://www.jiaokey.com/book/detail/14192145.html</w:t>
      </w:r>
    </w:p>
    <w:p>
      <w:r>
        <w:t>更多相关图书推荐：https://www.jiaokey.com</w:t>
      </w:r>
    </w:p>
    <w:p>
      <w:r>
        <w:t>（美）简·加德纳，（美）伊丽莎白·米尔斯著；马秋琛，海蒂老豆译 其他作品：https://www.jiaokey.com/tag/（美）简·加德纳，（美）伊丽莎白·米尔斯著；马秋琛，海蒂老豆译.html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