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作者：（法）M.H.吉罗夫人著；韦德福译</w:t>
      </w:r>
    </w:p>
    <w:p>
      <w:r>
        <w:t>出版社：长春:时代文艺出版社,2017.05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列那狐的故事 评论地址：https://www.jiaokey.com/book/detail/14192175.html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