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书名：巴巴和他的孩子们</w:t>
      </w:r>
    </w:p>
    <w:p>
      <w:r>
        <w:t>作者：（法）让·德·布吕诺夫著；黄占英译</w:t>
      </w:r>
    </w:p>
    <w:p>
      <w:r>
        <w:t>出版社：长春:吉林大学出版社,2016.01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巴巴和他的孩子们 评论地址：https://www.jiaokey.com/book/detail/14192216.html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