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全译本</w:t>
      </w:r>
    </w:p>
    <w:p>
      <w:r>
        <w:t>作者：（意）埃德蒙多·德·亚米契斯著；梁海涛，蔡雪萍译</w:t>
      </w:r>
    </w:p>
    <w:p>
      <w:r>
        <w:t>出版社：上海:上海人民出版社,2017.03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爱的教育  全译本 评论地址：https://www.jiaokey.com/book/detail/14192252.html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