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书名：像芭比娃娃一样生活</w:t>
      </w:r>
    </w:p>
    <w:p>
      <w:r>
        <w:t>作者：宿南南著</w:t>
      </w:r>
    </w:p>
    <w:p>
      <w:r>
        <w:t>出版社：广州:广东经济出版社,2017.04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像芭比娃娃一样生活 评论地址：https://www.jiaokey.com/book/detail/14192280.html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