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6  戒烟篇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6  戒烟篇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本书出售、求购地址：https://www.jiaokey.com/book/detail/14192425.html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6  戒烟篇.html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