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河流生态变更与评价  我国重要江河生态评价实证研究</w:t>
      </w:r>
    </w:p>
    <w:p>
      <w:r>
        <w:rPr>
          <w:rFonts w:ascii="宋体" w:hAnsi="宋体" w:eastAsia="宋体"/>
          <w:sz w:val="24"/>
        </w:rPr>
        <w:t>吴晓春等著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河流生态变更与评价  我国重要江河生态评价实证研究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本书出售、求购地址：https://www.jiaokey.com/book/detail/14192467.html</w:t>
      </w:r>
    </w:p>
    <w:p>
      <w:r>
        <w:t>更多相关图书推荐：https://www.jiaokey.com</w:t>
      </w:r>
    </w:p>
    <w:p>
      <w:r>
        <w:t>吴晓春等著 其他作品：https://www.jiaokey.com/tag/吴晓春等著.html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关键词搜索：https://www.jiaokey.com/tag/河流生态变更与评价  我国重要江河生态评价实证研究.html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