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有人要我写一首关于台大的诗  校园、生活、社团以及其它</w:t>
      </w:r>
    </w:p>
    <w:p>
      <w:r>
        <w:rPr>
          <w:rFonts w:ascii="宋体" w:hAnsi="宋体" w:eastAsia="宋体"/>
          <w:sz w:val="24"/>
        </w:rPr>
        <w:t>台大校史馆编著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有人要我写一首关于台大的诗  校园、生活、社团以及其它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台大校史馆编著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本书出售、求购地址：https://www.jiaokey.com/book/detail/14192590.html</w:t>
      </w:r>
    </w:p>
    <w:p>
      <w:r>
        <w:t>更多相关图书推荐：https://www.jiaokey.com</w:t>
      </w:r>
    </w:p>
    <w:p>
      <w:r>
        <w:t>台大校史馆编著 其他作品：https://www.jiaokey.com/tag/台大校史馆编著.html</w:t>
      </w:r>
    </w:p>
    <w:p>
      <w:r>
        <w:t>台大出版中心 出版图书：https://www.jiaokey.com/tag/台大出版中心.html</w:t>
      </w:r>
    </w:p>
    <w:p>
      <w:r>
        <w:t>关键词搜索：https://www.jiaokey.com/tag/有人要我写一首关于台大的诗  校园、生活、社团以及其它.html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