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书名：情绪管理大师  情绪控管影响一生</w:t>
      </w:r>
    </w:p>
    <w:p>
      <w:r>
        <w:t>作者：郭瑞增著</w:t>
      </w:r>
    </w:p>
    <w:p>
      <w:r>
        <w:t>出版社：合记图书出版社</w:t>
      </w:r>
    </w:p>
    <w:p>
      <w:r>
        <w:t>出版日期：2010</w:t>
      </w:r>
    </w:p>
    <w:p>
      <w:r>
        <w:t>总页数：305</w:t>
      </w:r>
    </w:p>
    <w:p>
      <w:r>
        <w:t>更多请访问教客网: www.jiaokey.com</w:t>
      </w:r>
    </w:p>
    <w:p>
      <w:r>
        <w:t>情绪管理大师  情绪控管影响一生 评论地址：https://www.jiaokey.com/book/detail/14192738.html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