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书名：小北极熊飞起来了</w:t>
      </w:r>
    </w:p>
    <w:p>
      <w:r>
        <w:t>作者：（荷）汉斯·比尔著；陈琦译</w:t>
      </w:r>
    </w:p>
    <w:p>
      <w:r>
        <w:t>出版社：南宁:接力出版社,2016.07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小北极熊飞起来了 评论地址：https://www.jiaokey.com/book/detail/14192897.html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