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书名：贝克沃德  5  大战黑灵怪  彩图版</w:t>
      </w:r>
    </w:p>
    <w:p>
      <w:r>
        <w:t>作者：悠人二十著</w:t>
      </w:r>
    </w:p>
    <w:p>
      <w:r>
        <w:t>出版社：南昌:二十一世纪出版社,2016.09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贝克沃德  5  大战黑灵怪  彩图版 评论地址：https://www.jiaokey.com/book/detail/14192975.html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