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书名：百年童话绘本  第2辑  小飞侠彼得·潘  典藏版</w:t>
      </w:r>
    </w:p>
    <w:p>
      <w:r>
        <w:t>作者：彭懿主编；（英）詹姆斯·马修·巴利原著；（意）李森娜·莎波罗改编；（意）李森娜·莎波罗绘；蔡如茵译</w:t>
      </w:r>
    </w:p>
    <w:p>
      <w:r>
        <w:t>出版社：北京联合出版公司,2016.11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百年童话绘本  第2辑  小飞侠彼得·潘  典藏版 评论地址：https://www.jiaokey.com/book/detail/14193007.html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