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书名：百年童话绘本  第4辑  布莱梅乐队  典藏版</w:t>
      </w:r>
    </w:p>
    <w:p>
      <w:r>
        <w:t>作者：彭懿主编；（德）格林兄弟原著；（意）马可·茹瓦耶改编；（意）弗朗西斯卡·萨卢奇绘；叶晓雯译</w:t>
      </w:r>
    </w:p>
    <w:p>
      <w:r>
        <w:t>出版社：北京联合出版公司,2016.11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百年童话绘本  第4辑  布莱梅乐队  典藏版 评论地址：https://www.jiaokey.com/book/detail/14193021.html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