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书名：我爸爸很温柔、很听话，但是……</w:t>
      </w:r>
    </w:p>
    <w:p>
      <w:r>
        <w:t>作者：（法）科拉莉·索多著；（法）克里斯·迪·贾科莫绘；李旻谕译</w:t>
      </w:r>
    </w:p>
    <w:p>
      <w:r>
        <w:t>出版社：桂林:广西师范大学出版社,2016.08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我爸爸很温柔、很听话，但是…… 评论地址：https://www.jiaokey.com/book/detail/14193077.html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