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九面海洋  勇猛将军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九面海洋  勇猛将军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本书出售、求购地址：https://www.jiaokey.com/book/detail/14193096.html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关键词搜索：https://www.jiaokey.com/tag/九面海洋  勇猛将军.html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