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书名：162只螳螂</w:t>
      </w:r>
    </w:p>
    <w:p>
      <w:r>
        <w:t>作者：（日）得田之久文图；唐彦译</w:t>
      </w:r>
    </w:p>
    <w:p>
      <w:r>
        <w:t>出版社：上海:少年儿童出版社,2016.08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162只螳螂 评论地址：https://www.jiaokey.com/book/detail/14193154.html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