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书名：甬东合岙卢氏族谱  第4册</w:t>
      </w:r>
    </w:p>
    <w:p>
      <w:r>
        <w:t>作者：</w:t>
      </w:r>
    </w:p>
    <w:p>
      <w:r>
        <w:t>出版社：2014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甬东合岙卢氏族谱  第4册 评论地址：https://www.jiaokey.com/book/detail/14193341.html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