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急诊科示范案例</w:t>
      </w:r>
    </w:p>
    <w:p>
      <w:r>
        <w:t>作者：陆一鸣主编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总页数：301</w:t>
      </w:r>
    </w:p>
    <w:p>
      <w:r>
        <w:t>更多请访问教客网: www.jiaokey.com</w:t>
      </w:r>
    </w:p>
    <w:p>
      <w:r>
        <w:t>住院医师规范化培训  急诊科示范案例 评论地址：https://www.jiaokey.com/book/detail/14193530.html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