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书名：桃花潭水深千尺  与名人交往集</w:t>
      </w:r>
    </w:p>
    <w:p>
      <w:r>
        <w:t>作者：李业文著</w:t>
      </w:r>
    </w:p>
    <w:p>
      <w:r>
        <w:t>出版社：北京:群言出版社,2017.01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桃花潭水深千尺  与名人交往集 评论地址：https://www.jiaokey.com/book/detail/14193582.html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